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Psychology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behavior or mental process that is being measured, the factor that may change as a result of manipulation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factor the researcher manipulates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achieved by putting all of the names in a hat and picking out a specified number of names, by alphabetizing the roster of enrollees and choosing every fifth name, or by using a table of random numbers to choose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likelihood that the difference between groups results from a real difference between the two groups rather than from chance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paired X and Y scores for each subject are plotted as single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consistency or repeatability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specific procedure used to determine the presence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average difference between each score and the mean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 confidence in research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clues participants discover about the purpose of the study, including rumors they hear about the study suggesting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design in which participants don’t know whether they are in the experimental or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imitation pill, injection, patch, or other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to which an instrument measures or predicts what it is supposed to measure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a way of statistically combining the results of individual research studies to reach an overall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Psychology Vocab</dc:title>
  <dcterms:created xsi:type="dcterms:W3CDTF">2021-10-12T14:27:17Z</dcterms:created>
  <dcterms:modified xsi:type="dcterms:W3CDTF">2021-10-12T14:27:17Z</dcterms:modified>
</cp:coreProperties>
</file>