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Psychology Vocab 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participants discover about the purpose of the study that suggest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 or mental process that is measured in an experiment or quasi-experiment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Illustrates strength and direction of correlations; paired X and Y scores for each subject are plotted as single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that exists when the probability that the observed findings are due to chance is less than 1 in 20 (p&lt;.05) according to some psychologists, or less than 1 in 100 (p&lt;.01) according to those with more stringent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a way of statistically combining the results of individual research studies to reach an overall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description of the specific procedure used to determine the presence of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cause differences between the experimental group and the control group other than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average difference between each score and the mean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 the researcher manipulates in a controlled experiment (the 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 design in which participants don't know whether they are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psychological treatment given to the control group that resembles the treatment given to the experimental group, but that contains no active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Consistency or repeatability of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an instrument measures or predicts what it is supposed to measure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Choosing of members of a population so that every individual has an equal chance of being chosen to participate in a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Psychology Vocab Term Crossword Puzzle</dc:title>
  <dcterms:created xsi:type="dcterms:W3CDTF">2021-10-12T14:27:11Z</dcterms:created>
  <dcterms:modified xsi:type="dcterms:W3CDTF">2021-10-12T14:27:11Z</dcterms:modified>
</cp:coreProperties>
</file>