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Psychology Vocab term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Consistency or repeatability.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Takes the result from all published studies on the same questions and combines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selection that is achieve by mixing choices and picking blindly.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Paired X and Y scores for each subject are plotted as single points on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imitation pill, injection, patch, or other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 of the likelihood that the difference between groups result from a real difference between 2 groups rather than from chance alone.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extent to which an instrument measure or predicts what it is supposed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behavior or mental process that is measured.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Describes specific procedure used to determine the presence of a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Difference between the experimental group and the control group other than those resulting from the 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degree to which scores differ from each other and vary other around the mean value for the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Clues participants discover about the purpose of the study and rumors suggesting how they respond.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research design in which the participants don't know which experimental group their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variable that is manipulated.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Psychology Vocab term Crossword</dc:title>
  <dcterms:created xsi:type="dcterms:W3CDTF">2021-10-12T14:27:05Z</dcterms:created>
  <dcterms:modified xsi:type="dcterms:W3CDTF">2021-10-12T14:27:05Z</dcterms:modified>
</cp:coreProperties>
</file>