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Theatre - Unit 1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etiquette    </w:t>
      </w:r>
      <w:r>
        <w:t xml:space="preserve">   rehearsal    </w:t>
      </w:r>
      <w:r>
        <w:t xml:space="preserve">   character    </w:t>
      </w:r>
      <w:r>
        <w:t xml:space="preserve">   ensemble    </w:t>
      </w:r>
      <w:r>
        <w:t xml:space="preserve">   plot    </w:t>
      </w:r>
      <w:r>
        <w:t xml:space="preserve">   tableau    </w:t>
      </w:r>
      <w:r>
        <w:t xml:space="preserve">   pantomime    </w:t>
      </w:r>
      <w:r>
        <w:t xml:space="preserve">   trust    </w:t>
      </w:r>
      <w:r>
        <w:t xml:space="preserve">   theater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Theatre - Unit 1 Vocab Review</dc:title>
  <dcterms:created xsi:type="dcterms:W3CDTF">2021-10-12T14:26:44Z</dcterms:created>
  <dcterms:modified xsi:type="dcterms:W3CDTF">2021-10-12T14:26:44Z</dcterms:modified>
</cp:coreProperties>
</file>