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Intro To Agriculture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this vote called when everyone agrees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for meat that comes from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newborn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young female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mature male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castrated male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mature male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newborn turkey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mature female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mature male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written vote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goats giving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castrated male chicken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mature female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young female turkey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conducts the meetings and uses a gavel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baby cow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young female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young male chicken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mature 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newborn chicken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young bull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meat that comes from pigs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Giving birth to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a castrated male cattle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Agriculture</dc:title>
  <dcterms:created xsi:type="dcterms:W3CDTF">2021-10-11T09:47:34Z</dcterms:created>
  <dcterms:modified xsi:type="dcterms:W3CDTF">2021-10-11T09:47:34Z</dcterms:modified>
</cp:coreProperties>
</file>