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Anatomy, Med Term, and Body Planes</w:t>
      </w:r>
    </w:p>
    <w:p>
      <w:pPr>
        <w:pStyle w:val="Questions"/>
      </w:pPr>
      <w:r>
        <w:t xml:space="preserve">1. GAHMRDIPA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RASDLO YBOD VICTAY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PIVELC CATVYI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ASERTSNREV NEPLA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OLEOMIPBNDVACI TIYACV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RLEVTERAB AYTVIC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OLMBNAIAD ATIVCY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LATERNV YDOB CTAIYV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ASTGTAIL ALNPE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NOARFLT PNLAE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ANCLAIR AYTICV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MSMAEUIDNIT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IAOHCCTR CAYVTI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Anatomy, Med Term, and Body Planes</dc:title>
  <dcterms:created xsi:type="dcterms:W3CDTF">2021-10-11T09:47:30Z</dcterms:created>
  <dcterms:modified xsi:type="dcterms:W3CDTF">2021-10-11T09:47:30Z</dcterms:modified>
</cp:coreProperties>
</file>