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Business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GDP divided by the total population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portion of people in the labor force who are not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spends more than it takes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decrease in the general price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increase in the general price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movement of an economy from one condition to another and back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Represents ownership in a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phase in which unemployment decreases, demand for goods and services increases, and GDP begins 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period in which unemployment is low, businesses produce many goods and services, and wages are 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Spending by businesses for items such as land, buildings, and equipment  capital project  Salaries and wages as well as investment income and government payments to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in which unemployment is low, businesses produce many goods and services, and wages are good  prosperity  A phase marked by a long period of high unemployment, weak consumer sales, and business failures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that compares prices in one year with prices in some earlier base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Production output in relation to a unit of input, such as a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Spending by businesses for items such as land, buildings, and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sales of durable and nondurable goods bought by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spends less than it takes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total value of all final goods and services produced in a country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Represents debt for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total amount owed by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that compares prices in one year with prices in some earlier base year  price index  A period in which demand, production, and GDP growth decrease and unemployment begins to rise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Business Chapter 2</dc:title>
  <dcterms:created xsi:type="dcterms:W3CDTF">2021-10-11T09:47:56Z</dcterms:created>
  <dcterms:modified xsi:type="dcterms:W3CDTF">2021-10-11T09:47:56Z</dcterms:modified>
</cp:coreProperties>
</file>