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Masonry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adobe    </w:t>
      </w:r>
      <w:r>
        <w:t xml:space="preserve">   aggregate    </w:t>
      </w:r>
      <w:r>
        <w:t xml:space="preserve">   ashlar    </w:t>
      </w:r>
      <w:r>
        <w:t xml:space="preserve">   ASTM    </w:t>
      </w:r>
      <w:r>
        <w:t xml:space="preserve">   bed joint    </w:t>
      </w:r>
      <w:r>
        <w:t xml:space="preserve">   block    </w:t>
      </w:r>
      <w:r>
        <w:t xml:space="preserve">   brick    </w:t>
      </w:r>
      <w:r>
        <w:t xml:space="preserve">   butter    </w:t>
      </w:r>
      <w:r>
        <w:t xml:space="preserve">   cored    </w:t>
      </w:r>
      <w:r>
        <w:t xml:space="preserve">   course    </w:t>
      </w:r>
      <w:r>
        <w:t xml:space="preserve">   cube    </w:t>
      </w:r>
      <w:r>
        <w:t xml:space="preserve">   footing    </w:t>
      </w:r>
      <w:r>
        <w:t xml:space="preserve">   grout    </w:t>
      </w:r>
      <w:r>
        <w:t xml:space="preserve">   head joint    </w:t>
      </w:r>
      <w:r>
        <w:t xml:space="preserve">   joints    </w:t>
      </w:r>
      <w:r>
        <w:t xml:space="preserve">   mason    </w:t>
      </w:r>
      <w:r>
        <w:t xml:space="preserve">   mortar    </w:t>
      </w:r>
      <w:r>
        <w:t xml:space="preserve">   OSHA    </w:t>
      </w:r>
      <w:r>
        <w:t xml:space="preserve">   pilaster    </w:t>
      </w:r>
      <w:r>
        <w:t xml:space="preserve">   spread    </w:t>
      </w:r>
      <w:r>
        <w:t xml:space="preserve">   stringing    </w:t>
      </w:r>
      <w:r>
        <w:t xml:space="preserve">   tuckpointing    </w:t>
      </w:r>
      <w:r>
        <w:t xml:space="preserve">   weephole    </w:t>
      </w:r>
      <w:r>
        <w:t xml:space="preserve">   wythe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Masonry</dc:title>
  <dcterms:created xsi:type="dcterms:W3CDTF">2021-10-11T09:48:12Z</dcterms:created>
  <dcterms:modified xsi:type="dcterms:W3CDTF">2021-10-11T09:48:12Z</dcterms:modified>
</cp:coreProperties>
</file>