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Metrology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external authority, physical embodiment of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bringing a measuring system into accordance with external authority, using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close an individual value to the true or accepted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consistency of a series of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chain of calibrations, genealogy, that establishes the value of a standard for measurement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estimate of the inaccuracy of a measurement that includes both random and systematic components; estimate of range of true value for a measurement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the difference between a measured value and the "true"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try to figure out all the possible sources of uncertainty and estimate their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error that is allowed in the calibration of a particular item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Metrology</dc:title>
  <dcterms:created xsi:type="dcterms:W3CDTF">2021-10-11T09:47:29Z</dcterms:created>
  <dcterms:modified xsi:type="dcterms:W3CDTF">2021-10-11T09:47:29Z</dcterms:modified>
</cp:coreProperties>
</file>