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determining what concerns are, who is involved, details of the person's environment, and personal history and background.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organization established in Buffalo, NY in 1877, as an organized iffort to elimate poverty and focused on the individual believing poverty was a "character defect".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Volunteers who "visited" the poor to guide them to change behaviors that contributed to poverty and become "productive, healthy adults".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Interventions provided on a large scale that affect entire communities, cities, or societies.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professional social workers and defines the Code of Ethics for which the profession follows.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Minimum of 4yr degree which provides advanced training in an area of specialized practice.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Helping cliemts gain power over their lives.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social problems and human behavior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founded the Hull House located in Chicago, 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intervention designed to assist victims and survivors to return to their pre-crisis level of functioning.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Social Work</dc:title>
  <dcterms:created xsi:type="dcterms:W3CDTF">2021-10-11T09:47:54Z</dcterms:created>
  <dcterms:modified xsi:type="dcterms:W3CDTF">2021-10-11T09:47:54Z</dcterms:modified>
</cp:coreProperties>
</file>