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size rule says the largest population has more than two times the population of the second largest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Boston a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cities are second level cities that have a regional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city is raleigh and durham?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is the minimum number of people needed to provide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model says the closer the closer cities are the more interaction there will be and the farther the cities are the less interaction.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designs the city and helps determine how the city will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city has relatively unskilled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city has over 10 million people what is it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type of city that functions on a global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called that is the max distance someone will go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size rule says the second latest city will be 1/2 the size of the largest and the third largest city will be 1/2 the second largest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Urbanization</dc:title>
  <dcterms:created xsi:type="dcterms:W3CDTF">2021-10-11T09:47:48Z</dcterms:created>
  <dcterms:modified xsi:type="dcterms:W3CDTF">2021-10-11T09:47:48Z</dcterms:modified>
</cp:coreProperties>
</file>