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Intro To Waves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waves that DO NOT require a medium to travel</w:t>
            </w:r>
          </w:p>
          <w:p>
            <w:pPr>
              <w:keepLines/>
              <w:pStyle w:val="CluesTiny"/>
            </w:pPr>
            <w:r>
              <w:rPr>
                <w:b w:val="true"/>
                <w:bCs w:val="true"/>
              </w:rPr>
              <w:t xml:space="preserve">3. </w:t>
            </w:r>
            <w:r>
              <w:t xml:space="preserve">the distance between 2 consecutive points on a wave</w:t>
            </w:r>
          </w:p>
          <w:p>
            <w:pPr>
              <w:keepLines/>
              <w:pStyle w:val="CluesTiny"/>
            </w:pPr>
            <w:r>
              <w:rPr>
                <w:b w:val="true"/>
                <w:bCs w:val="true"/>
              </w:rPr>
              <w:t xml:space="preserve">7. </w:t>
            </w:r>
            <w:r>
              <w:t xml:space="preserve">occurs naturally in sunlight and most of it is blocked by the ozone layer and it  can be absorbed by the skinned is used in fluorescent light bulbs and tanning beds</w:t>
            </w:r>
          </w:p>
          <w:p>
            <w:pPr>
              <w:keepLines/>
              <w:pStyle w:val="CluesTiny"/>
            </w:pPr>
            <w:r>
              <w:rPr>
                <w:b w:val="true"/>
                <w:bCs w:val="true"/>
              </w:rPr>
              <w:t xml:space="preserve">10. </w:t>
            </w:r>
            <w:r>
              <w:t xml:space="preserve">when the crests of a longitudinal wave are close together</w:t>
            </w:r>
          </w:p>
          <w:p>
            <w:pPr>
              <w:keepLines/>
              <w:pStyle w:val="CluesTiny"/>
            </w:pPr>
            <w:r>
              <w:rPr>
                <w:b w:val="true"/>
                <w:bCs w:val="true"/>
              </w:rPr>
              <w:t xml:space="preserve">13. </w:t>
            </w:r>
            <w:r>
              <w:t xml:space="preserve">a traveling disturbance that carries energy from place to place </w:t>
            </w:r>
          </w:p>
          <w:p>
            <w:pPr>
              <w:keepLines/>
              <w:pStyle w:val="CluesTiny"/>
            </w:pPr>
            <w:r>
              <w:rPr>
                <w:b w:val="true"/>
                <w:bCs w:val="true"/>
              </w:rPr>
              <w:t xml:space="preserve">16. </w:t>
            </w:r>
            <w:r>
              <w:t xml:space="preserve">used in TV remotes to change channels, surveillance cameras, heat radiators, and satellite imaging</w:t>
            </w:r>
          </w:p>
          <w:p>
            <w:pPr>
              <w:keepLines/>
              <w:pStyle w:val="CluesTiny"/>
            </w:pPr>
            <w:r>
              <w:rPr>
                <w:b w:val="true"/>
                <w:bCs w:val="true"/>
              </w:rPr>
              <w:t xml:space="preserve">17. </w:t>
            </w:r>
            <w:r>
              <w:t xml:space="preserve">strong enough to penetrate deep into tissues and take images of teeth, bones, and other objects. It is also used in airport security and to inspect products, such as computer chips</w:t>
            </w:r>
          </w:p>
          <w:p>
            <w:pPr>
              <w:keepLines/>
              <w:pStyle w:val="CluesTiny"/>
            </w:pPr>
            <w:r>
              <w:rPr>
                <w:b w:val="true"/>
                <w:bCs w:val="true"/>
              </w:rPr>
              <w:t xml:space="preserve">19. </w:t>
            </w:r>
            <w:r>
              <w:t xml:space="preserve">movement that follows the same path repeatedly, and it gives waves their energy</w:t>
            </w:r>
          </w:p>
          <w:p>
            <w:pPr>
              <w:keepLines/>
              <w:pStyle w:val="CluesTiny"/>
            </w:pPr>
            <w:r>
              <w:rPr>
                <w:b w:val="true"/>
                <w:bCs w:val="true"/>
              </w:rPr>
              <w:t xml:space="preserve">21. </w:t>
            </w:r>
            <w:r>
              <w:t xml:space="preserve">the height of a wave from resting position </w:t>
            </w:r>
          </w:p>
          <w:p>
            <w:pPr>
              <w:keepLines/>
              <w:pStyle w:val="CluesTiny"/>
            </w:pPr>
            <w:r>
              <w:rPr>
                <w:b w:val="true"/>
                <w:bCs w:val="true"/>
              </w:rPr>
              <w:t xml:space="preserve">22. </w:t>
            </w:r>
            <w:r>
              <w:t xml:space="preserve">matter that mechanical waves travel through</w:t>
            </w:r>
          </w:p>
          <w:p>
            <w:pPr>
              <w:keepLines/>
              <w:pStyle w:val="CluesTiny"/>
            </w:pPr>
            <w:r>
              <w:rPr>
                <w:b w:val="true"/>
                <w:bCs w:val="true"/>
              </w:rPr>
              <w:t xml:space="preserve">23. </w:t>
            </w:r>
            <w:r>
              <w:t xml:space="preserve">move in circular motion, they are a combination of longitudinal and transverse waves</w:t>
            </w:r>
          </w:p>
          <w:p>
            <w:pPr>
              <w:keepLines/>
              <w:pStyle w:val="CluesTiny"/>
            </w:pPr>
            <w:r>
              <w:rPr>
                <w:b w:val="true"/>
                <w:bCs w:val="true"/>
              </w:rPr>
              <w:t xml:space="preserve">24. </w:t>
            </w:r>
            <w:r>
              <w:t xml:space="preserve">waves with lowest frequency and longest wavelength used to broadcast radio and television signals</w:t>
            </w:r>
          </w:p>
        </w:tc>
        <w:tc>
          <w:p>
            <w:pPr>
              <w:pStyle w:val="CluesTiny"/>
            </w:pPr>
            <w:r>
              <w:rPr>
                <w:b w:val="true"/>
                <w:bCs w:val="true"/>
              </w:rPr>
              <w:t xml:space="preserve">Down</w:t>
            </w:r>
          </w:p>
          <w:p>
            <w:pPr>
              <w:keepLines/>
              <w:pStyle w:val="CluesTiny"/>
            </w:pPr>
            <w:r>
              <w:rPr>
                <w:b w:val="true"/>
                <w:bCs w:val="true"/>
              </w:rPr>
              <w:t xml:space="preserve">1. </w:t>
            </w:r>
            <w:r>
              <w:t xml:space="preserve">waves that require a medium to travel through</w:t>
            </w:r>
          </w:p>
          <w:p>
            <w:pPr>
              <w:keepLines/>
              <w:pStyle w:val="CluesTiny"/>
            </w:pPr>
            <w:r>
              <w:rPr>
                <w:b w:val="true"/>
                <w:bCs w:val="true"/>
              </w:rPr>
              <w:t xml:space="preserve">4. </w:t>
            </w:r>
            <w:r>
              <w:t xml:space="preserve">made up of transverse waves from radio waves to gamma rays, it is organized based on wavelength</w:t>
            </w:r>
          </w:p>
          <w:p>
            <w:pPr>
              <w:keepLines/>
              <w:pStyle w:val="CluesTiny"/>
            </w:pPr>
            <w:r>
              <w:rPr>
                <w:b w:val="true"/>
                <w:bCs w:val="true"/>
              </w:rPr>
              <w:t xml:space="preserve">5. </w:t>
            </w:r>
            <w:r>
              <w:t xml:space="preserve">the number of waves passing a point in a second measured in hertz (Hz)</w:t>
            </w:r>
          </w:p>
          <w:p>
            <w:pPr>
              <w:keepLines/>
              <w:pStyle w:val="CluesTiny"/>
            </w:pPr>
            <w:r>
              <w:rPr>
                <w:b w:val="true"/>
                <w:bCs w:val="true"/>
              </w:rPr>
              <w:t xml:space="preserve">6. </w:t>
            </w:r>
            <w:r>
              <w:t xml:space="preserve">used in cooking, radar systems, telephones, and other signals</w:t>
            </w:r>
          </w:p>
          <w:p>
            <w:pPr>
              <w:keepLines/>
              <w:pStyle w:val="CluesTiny"/>
            </w:pPr>
            <w:r>
              <w:rPr>
                <w:b w:val="true"/>
                <w:bCs w:val="true"/>
              </w:rPr>
              <w:t xml:space="preserve">8. </w:t>
            </w:r>
            <w:r>
              <w:t xml:space="preserve">move in and out as a series of compressions and rarefactions. They move parallel to the motion of the wave.</w:t>
            </w:r>
          </w:p>
          <w:p>
            <w:pPr>
              <w:keepLines/>
              <w:pStyle w:val="CluesTiny"/>
            </w:pPr>
            <w:r>
              <w:rPr>
                <w:b w:val="true"/>
                <w:bCs w:val="true"/>
              </w:rPr>
              <w:t xml:space="preserve">9. </w:t>
            </w:r>
            <w:r>
              <w:t xml:space="preserve">vibrates up and down or right to left. They move perpendicular to the motion of the medium.</w:t>
            </w:r>
          </w:p>
          <w:p>
            <w:pPr>
              <w:keepLines/>
              <w:pStyle w:val="CluesTiny"/>
            </w:pPr>
            <w:r>
              <w:rPr>
                <w:b w:val="true"/>
                <w:bCs w:val="true"/>
              </w:rPr>
              <w:t xml:space="preserve">11. </w:t>
            </w:r>
            <w:r>
              <w:t xml:space="preserve">when the crests of a longitudinal wave are spread far apart</w:t>
            </w:r>
          </w:p>
          <w:p>
            <w:pPr>
              <w:keepLines/>
              <w:pStyle w:val="CluesTiny"/>
            </w:pPr>
            <w:r>
              <w:rPr>
                <w:b w:val="true"/>
                <w:bCs w:val="true"/>
              </w:rPr>
              <w:t xml:space="preserve">12. </w:t>
            </w:r>
            <w:r>
              <w:t xml:space="preserve">highest point or peak of a transverse wave</w:t>
            </w:r>
          </w:p>
          <w:p>
            <w:pPr>
              <w:keepLines/>
              <w:pStyle w:val="CluesTiny"/>
            </w:pPr>
            <w:r>
              <w:rPr>
                <w:b w:val="true"/>
                <w:bCs w:val="true"/>
              </w:rPr>
              <w:t xml:space="preserve">14. </w:t>
            </w:r>
            <w:r>
              <w:t xml:space="preserve">lowest point or bottom of a transverse wave</w:t>
            </w:r>
          </w:p>
          <w:p>
            <w:pPr>
              <w:keepLines/>
              <w:pStyle w:val="CluesTiny"/>
            </w:pPr>
            <w:r>
              <w:rPr>
                <w:b w:val="true"/>
                <w:bCs w:val="true"/>
              </w:rPr>
              <w:t xml:space="preserve">15. </w:t>
            </w:r>
            <w:r>
              <w:t xml:space="preserve">only part of the spectrum that the human eye can see, and it contains the colors of the rainbow</w:t>
            </w:r>
          </w:p>
          <w:p>
            <w:pPr>
              <w:keepLines/>
              <w:pStyle w:val="CluesTiny"/>
            </w:pPr>
            <w:r>
              <w:rPr>
                <w:b w:val="true"/>
                <w:bCs w:val="true"/>
              </w:rPr>
              <w:t xml:space="preserve">18. </w:t>
            </w:r>
            <w:r>
              <w:t xml:space="preserve">empty space, also known as a place with no matter at all</w:t>
            </w:r>
          </w:p>
          <w:p>
            <w:pPr>
              <w:keepLines/>
              <w:pStyle w:val="CluesTiny"/>
            </w:pPr>
            <w:r>
              <w:rPr>
                <w:b w:val="true"/>
                <w:bCs w:val="true"/>
              </w:rPr>
              <w:t xml:space="preserve">20. </w:t>
            </w:r>
            <w:r>
              <w:t xml:space="preserve">waves with highest frequency and shortest wavelength. It is found in space, nuclear explosions, and lightning. It is used in medicine to kill cancer cells and to sterilize medical equipment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 To Waves </dc:title>
  <dcterms:created xsi:type="dcterms:W3CDTF">2021-10-11T09:48:12Z</dcterms:created>
  <dcterms:modified xsi:type="dcterms:W3CDTF">2021-10-11T09:48:12Z</dcterms:modified>
</cp:coreProperties>
</file>