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Intro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equipment used in ceramics to squeeze plastic clay through a die or mold, typically creating long coils of various shapes.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term for creating ceramics using methods that don't require using a potters wheel.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equipment used in ceramics to create perfectly symmetrical forms by while clay is spinning.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State in which clay has lost all moisture, becomes lighter in color, and is no longer moldable or easily carved into.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high temperature ovens used to fire ceramics, can be heated by electricity, gas, or burning wood.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paint like substance made from mixtures of raw materials, used to add color, and form a glass like coating over clay artwork.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Term for clay artwork after it has been fired for the first time, and before it is glazed.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metal or wooden tool used in ceramics, usually has one flat and one rounded edge. used for sculpting and smoothing out clay.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State in which clay contains plenty of moisture and is easily molded/manipulated.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tool used in ceramics that has a sharp point on the end similar to a nail or pin. used for cutting, poking, and scratching clay surfaces.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method of creating pottery by rolling clay into long snakes, that are stacked on top of each other and blended 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material that comes from the earth that is used to create sculptural and functional ceramics.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process of scratching into a clay surface, and applying a layer of liquid clay in order to stick two pieces of plastic or leather hard clay 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State in which clay has lost much of its moisture, is no longer moldable, but can be easily carved into.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term for making pots on the potters wheel.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method of preparing clay to be thrown on the wheel. this process removes air from the clay, and creates an even consistency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piece of clay that has been stretched out and rolled into a thin sheet.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long metal strand between two wooden handles. tool used primarily for cutting clay.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Term for clay artwork in its bonedry state before it is fired for the first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method of creating pottery by squeezing clay between your fingers to thin out the walls of a pot.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 Vocabulary</dc:title>
  <dcterms:created xsi:type="dcterms:W3CDTF">2021-10-11T09:47:42Z</dcterms:created>
  <dcterms:modified xsi:type="dcterms:W3CDTF">2021-10-11T09:47:42Z</dcterms:modified>
</cp:coreProperties>
</file>