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ceramics</w:t>
      </w:r>
    </w:p>
    <w:p>
      <w:pPr>
        <w:pStyle w:val="Questions"/>
      </w:pPr>
      <w:r>
        <w:t xml:space="preserve">1. QWIEAURSBE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RCCIMAES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UDTRREEX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ILKN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OIRNCGS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TTAARCRET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AUDDHBNGINIL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ILCIOGN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WNOEGLRHWTEIH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RETEAWOSN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NGNHIICP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ABSL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HARHDEAELTR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NIGWDGE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SILP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RWENEGREA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CTAPYIISTL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TYEROPT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AEZWEGRAL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NISGIZNI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ceramics</dc:title>
  <dcterms:created xsi:type="dcterms:W3CDTF">2021-10-11T09:47:43Z</dcterms:created>
  <dcterms:modified xsi:type="dcterms:W3CDTF">2021-10-11T09:47:43Z</dcterms:modified>
</cp:coreProperties>
</file>