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plus utility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Satisfying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PPC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specialised to less specialised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of next best alternative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is less than supply</w:t>
            </w:r>
          </w:p>
        </w:tc>
      </w:tr>
    </w:tbl>
    <w:p>
      <w:pPr>
        <w:pStyle w:val="WordBankMedium"/>
      </w:pPr>
      <w:r>
        <w:t xml:space="preserve">   Utility    </w:t>
      </w:r>
      <w:r>
        <w:t xml:space="preserve">   Rational consumer    </w:t>
      </w:r>
      <w:r>
        <w:t xml:space="preserve">   Concave    </w:t>
      </w:r>
      <w:r>
        <w:t xml:space="preserve">   Opportunity cost    </w:t>
      </w:r>
      <w:r>
        <w:t xml:space="preserve">   Economic problem    </w:t>
      </w:r>
      <w:r>
        <w:t xml:space="preserve">   Scarcity    </w:t>
      </w:r>
      <w:r>
        <w:t xml:space="preserve">   Increasing MOC    </w:t>
      </w:r>
      <w:r>
        <w:t xml:space="preserve">   Transformation curve    </w:t>
      </w:r>
      <w:r>
        <w:t xml:space="preserve">   Study of aggregate    </w:t>
      </w:r>
      <w:r>
        <w:t xml:space="preserve">   Study of aggregate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plus utility</dc:title>
  <dcterms:created xsi:type="dcterms:W3CDTF">2021-10-11T09:47:41Z</dcterms:created>
  <dcterms:modified xsi:type="dcterms:W3CDTF">2021-10-11T09:47:41Z</dcterms:modified>
</cp:coreProperties>
</file>