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A&amp;P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parietal layer    </w:t>
      </w:r>
      <w:r>
        <w:t xml:space="preserve">   palmar    </w:t>
      </w:r>
      <w:r>
        <w:t xml:space="preserve">   organ    </w:t>
      </w:r>
      <w:r>
        <w:t xml:space="preserve">   nervous tissue    </w:t>
      </w:r>
      <w:r>
        <w:t xml:space="preserve">   muscle tissue    </w:t>
      </w:r>
      <w:r>
        <w:t xml:space="preserve">   medial    </w:t>
      </w:r>
      <w:r>
        <w:t xml:space="preserve">   lateral    </w:t>
      </w:r>
      <w:r>
        <w:t xml:space="preserve">   internal    </w:t>
      </w:r>
      <w:r>
        <w:t xml:space="preserve">   inflammation    </w:t>
      </w:r>
      <w:r>
        <w:t xml:space="preserve">   inferior    </w:t>
      </w:r>
      <w:r>
        <w:t xml:space="preserve">   homeostasis    </w:t>
      </w:r>
      <w:r>
        <w:t xml:space="preserve">   hock    </w:t>
      </w:r>
      <w:r>
        <w:t xml:space="preserve">   health    </w:t>
      </w:r>
      <w:r>
        <w:t xml:space="preserve">   gross anatomy    </w:t>
      </w:r>
      <w:r>
        <w:t xml:space="preserve">   flank    </w:t>
      </w:r>
      <w:r>
        <w:t xml:space="preserve">   epithelial tissue    </w:t>
      </w:r>
      <w:r>
        <w:t xml:space="preserve">   digestive system    </w:t>
      </w:r>
      <w:r>
        <w:t xml:space="preserve">   connective tissue    </w:t>
      </w:r>
      <w:r>
        <w:t xml:space="preserve">   cardiac muscle    </w:t>
      </w:r>
      <w:r>
        <w:t xml:space="preserve">   bilateral symmetry    </w:t>
      </w:r>
      <w:r>
        <w:t xml:space="preserve">   fetlock    </w:t>
      </w:r>
      <w:r>
        <w:t xml:space="preserve">   external    </w:t>
      </w:r>
      <w:r>
        <w:t xml:space="preserve">   equilibrium    </w:t>
      </w:r>
      <w:r>
        <w:t xml:space="preserve">   dorsal    </w:t>
      </w:r>
      <w:r>
        <w:t xml:space="preserve">   distal    </w:t>
      </w:r>
      <w:r>
        <w:t xml:space="preserve">   deep    </w:t>
      </w:r>
      <w:r>
        <w:t xml:space="preserve">   cranium    </w:t>
      </w:r>
      <w:r>
        <w:t xml:space="preserve">   cranial    </w:t>
      </w:r>
      <w:r>
        <w:t xml:space="preserve">   caudal    </w:t>
      </w:r>
      <w:r>
        <w:t xml:space="preserve">   carpus    </w:t>
      </w:r>
      <w:r>
        <w:t xml:space="preserve">   cannon    </w:t>
      </w:r>
      <w:r>
        <w:t xml:space="preserve">   brisket    </w:t>
      </w:r>
      <w:r>
        <w:t xml:space="preserve">   barrel    </w:t>
      </w:r>
      <w:r>
        <w:t xml:space="preserve">   anterior    </w:t>
      </w:r>
      <w:r>
        <w:t xml:space="preserve">   anatomy    </w:t>
      </w:r>
      <w:r>
        <w:t xml:space="preserve">   adipose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A&amp;P (1)</dc:title>
  <dcterms:created xsi:type="dcterms:W3CDTF">2021-10-12T14:26:59Z</dcterms:created>
  <dcterms:modified xsi:type="dcterms:W3CDTF">2021-10-12T14:26:59Z</dcterms:modified>
</cp:coreProperties>
</file>