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Soil and __________ provide the basis for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 one state for tomato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or the explanation of natural phenomena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 one state for cheese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Originally the Future Farmers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 one state for lumber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Compared to people in other countries, we pay a very ______ portion of our income on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# one state for cotton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portion of the ___________ we use comes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animals produced in this country are raised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Agriculture is the most important of all sciences because we depend on it for____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animal at the top of the FFA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Physics, chemistry, geology, meteorology and biology are all part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# one state for apple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foundation of all agriculture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American ____________ feed more than 100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country leads in the production of agricultural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 is any useful thing that can be produced, sold or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increasing part of the animal industry is the raising of _______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 one state for orange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U.S. agricultural imports greatly _________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# one state for potato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# one state for beef 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Ag</dc:title>
  <dcterms:created xsi:type="dcterms:W3CDTF">2021-10-11T09:47:39Z</dcterms:created>
  <dcterms:modified xsi:type="dcterms:W3CDTF">2021-10-11T09:47:39Z</dcterms:modified>
</cp:coreProperties>
</file>