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 out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share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Decimal that repeats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their angles that measure is equal to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is multiplied by a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in the middle after ordering the data from least to greatest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mathematical phrase involving at least one variable and sometimes numbers and operation symbols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for an unknown number - usually expressed as a letter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that shows a constant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or numbers gathered from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data set, this is the value(s) that occur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minus the minimum in a data set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Algebra</dc:title>
  <dcterms:created xsi:type="dcterms:W3CDTF">2021-10-11T09:47:12Z</dcterms:created>
  <dcterms:modified xsi:type="dcterms:W3CDTF">2021-10-11T09:47:12Z</dcterms:modified>
</cp:coreProperties>
</file>