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towards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that occurs when a body segment spins or turns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 of bone where growth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tissue 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Closer to the point of origin or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the sole of the foot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farther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muscle involved in voluntary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bone that is housed within a tendon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base of the thumb of what type of synovial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cartilage found in discs, meniscus, and sternocostal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Pointing the toes downward produces this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structural classification of a joint that has a joint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Rotating the hand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Bending or making a decrease in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 middle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tissue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Closer to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Anatomy</dc:title>
  <dcterms:created xsi:type="dcterms:W3CDTF">2021-10-11T09:47:45Z</dcterms:created>
  <dcterms:modified xsi:type="dcterms:W3CDTF">2021-10-11T09:47:45Z</dcterms:modified>
</cp:coreProperties>
</file>