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 is made up of multiple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is the 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is _______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is located between the right and left pleural cavities.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__________ is a semi-permeable layer that allows some substances into the atom and not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the term that describes the bursting of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transport moves against the concentration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 plane divides the body into superior and interior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are finger-like projections that increase surface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term that refers to the bottom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 plane that divides the body into anterior and posterior portions.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________ solution is when the concentration of solute is higher outside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abdominopelvic cavity is found inside the ________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is the exemplified by white blood cells engulfing a bacterium.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_________ is found only in animal cells and is involved with replication.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feedback is exemplified by quickening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____________ is the diffusion with the assistance of a carrier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genitals are located in the ________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encases the nucleolus.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 maintains the structure of the cell, but remains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the diffusion of water from a higher concentration to a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quadrupeds, dorsal is the same as ________ or caudal.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spine is part of the 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help the sperm cell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root word for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 triggers a response to a change from homeostasis.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thigh meet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 ER transports and produces materials to be used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 support the cytoskeleton.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knee is _________ to the ankle.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Anatomy</dc:title>
  <dcterms:created xsi:type="dcterms:W3CDTF">2021-10-11T09:47:14Z</dcterms:created>
  <dcterms:modified xsi:type="dcterms:W3CDTF">2021-10-11T09:47:14Z</dcterms:modified>
</cp:coreProperties>
</file>