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Aquaculture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Acclimation    </w:t>
      </w:r>
      <w:r>
        <w:t xml:space="preserve">   Adaptation    </w:t>
      </w:r>
      <w:r>
        <w:t xml:space="preserve">   Aquaculture    </w:t>
      </w:r>
      <w:r>
        <w:t xml:space="preserve">   Aquatic Plants    </w:t>
      </w:r>
      <w:r>
        <w:t xml:space="preserve">   Biological filtration    </w:t>
      </w:r>
      <w:r>
        <w:t xml:space="preserve">   Crustacean    </w:t>
      </w:r>
      <w:r>
        <w:t xml:space="preserve">   Cultured    </w:t>
      </w:r>
      <w:r>
        <w:t xml:space="preserve">   Delicacy    </w:t>
      </w:r>
      <w:r>
        <w:t xml:space="preserve">   Ecosystem    </w:t>
      </w:r>
      <w:r>
        <w:t xml:space="preserve">   Exoskeleton    </w:t>
      </w:r>
      <w:r>
        <w:t xml:space="preserve">   Fish    </w:t>
      </w:r>
      <w:r>
        <w:t xml:space="preserve">   Larvae    </w:t>
      </w:r>
      <w:r>
        <w:t xml:space="preserve">   Mechanical filtration    </w:t>
      </w:r>
      <w:r>
        <w:t xml:space="preserve">   Molluscs    </w:t>
      </w:r>
      <w:r>
        <w:t xml:space="preserve">   nets    </w:t>
      </w:r>
      <w:r>
        <w:t xml:space="preserve">   Nitrogen cycle    </w:t>
      </w:r>
      <w:r>
        <w:t xml:space="preserve">   Photophores    </w:t>
      </w:r>
      <w:r>
        <w:t xml:space="preserve">   Photosynthesis    </w:t>
      </w:r>
      <w:r>
        <w:t xml:space="preserve">   Polyculture    </w:t>
      </w:r>
      <w:r>
        <w:t xml:space="preserve">   Respiration    </w:t>
      </w:r>
      <w:r>
        <w:t xml:space="preserve">   Salinity    </w:t>
      </w:r>
      <w:r>
        <w:t xml:space="preserve">   Seedstocks    </w:t>
      </w:r>
      <w:r>
        <w:t xml:space="preserve">   Stock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Aquaculture</dc:title>
  <dcterms:created xsi:type="dcterms:W3CDTF">2021-10-12T14:26:46Z</dcterms:created>
  <dcterms:modified xsi:type="dcterms:W3CDTF">2021-10-12T14:26:46Z</dcterms:modified>
</cp:coreProperties>
</file>