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Intro to 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France    </w:t>
      </w:r>
      <w:r>
        <w:t xml:space="preserve">   Horizontal    </w:t>
      </w:r>
      <w:r>
        <w:t xml:space="preserve">   July    </w:t>
      </w:r>
      <w:r>
        <w:t xml:space="preserve">   Letters    </w:t>
      </w:r>
      <w:r>
        <w:t xml:space="preserve">   Netherlands    </w:t>
      </w:r>
      <w:r>
        <w:t xml:space="preserve">   Pointillism    </w:t>
      </w:r>
      <w:r>
        <w:t xml:space="preserve">   Portraits    </w:t>
      </w:r>
      <w:r>
        <w:t xml:space="preserve">   PostImpressionist    </w:t>
      </w:r>
      <w:r>
        <w:t xml:space="preserve">   Proportion    </w:t>
      </w:r>
      <w:r>
        <w:t xml:space="preserve">   Seurat    </w:t>
      </w:r>
      <w:r>
        <w:t xml:space="preserve">   Signac    </w:t>
      </w:r>
      <w:r>
        <w:t xml:space="preserve">   VanGogh    </w:t>
      </w:r>
      <w:r>
        <w:t xml:space="preserve">   Vertical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 to Art</dc:title>
  <dcterms:created xsi:type="dcterms:W3CDTF">2021-10-11T09:47:03Z</dcterms:created>
  <dcterms:modified xsi:type="dcterms:W3CDTF">2021-10-11T09:47:03Z</dcterms:modified>
</cp:coreProperties>
</file>