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 to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Vincent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Pointillism was created/Where Vincent visited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Vincent painted the most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Pointillism was a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Primary creator of Pointillism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Month Vincent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Month Vincent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Measurement of the face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Secondary creator of Pointillism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Vincent and his brother communicated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Line that goes left to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Art created with dots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Vincent's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Line that goes up and down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Art</dc:title>
  <dcterms:created xsi:type="dcterms:W3CDTF">2021-10-11T09:47:05Z</dcterms:created>
  <dcterms:modified xsi:type="dcterms:W3CDTF">2021-10-11T09:47:05Z</dcterms:modified>
</cp:coreProperties>
</file>