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Adjustment    </w:t>
      </w:r>
      <w:r>
        <w:t xml:space="preserve">   Aperture    </w:t>
      </w:r>
      <w:r>
        <w:t xml:space="preserve">   Balance    </w:t>
      </w:r>
      <w:r>
        <w:t xml:space="preserve">   Blur    </w:t>
      </w:r>
      <w:r>
        <w:t xml:space="preserve">   Brush    </w:t>
      </w:r>
      <w:r>
        <w:t xml:space="preserve">   Clone    </w:t>
      </w:r>
      <w:r>
        <w:t xml:space="preserve">   Contrast    </w:t>
      </w:r>
      <w:r>
        <w:t xml:space="preserve">   Crop    </w:t>
      </w:r>
      <w:r>
        <w:t xml:space="preserve">   Duplicate    </w:t>
      </w:r>
      <w:r>
        <w:t xml:space="preserve">   Edit    </w:t>
      </w:r>
      <w:r>
        <w:t xml:space="preserve">   Erase    </w:t>
      </w:r>
      <w:r>
        <w:t xml:space="preserve">   EyeDropper    </w:t>
      </w:r>
      <w:r>
        <w:t xml:space="preserve">   Font    </w:t>
      </w:r>
      <w:r>
        <w:t xml:space="preserve">   Gradient    </w:t>
      </w:r>
      <w:r>
        <w:t xml:space="preserve">   HorizontalType    </w:t>
      </w:r>
      <w:r>
        <w:t xml:space="preserve">   ISO    </w:t>
      </w:r>
      <w:r>
        <w:t xml:space="preserve">   JPEG    </w:t>
      </w:r>
      <w:r>
        <w:t xml:space="preserve">   JPG    </w:t>
      </w:r>
      <w:r>
        <w:t xml:space="preserve">   Move    </w:t>
      </w:r>
      <w:r>
        <w:t xml:space="preserve">   Opacity    </w:t>
      </w:r>
      <w:r>
        <w:t xml:space="preserve">   PaintBucket    </w:t>
      </w:r>
      <w:r>
        <w:t xml:space="preserve">   Pen    </w:t>
      </w:r>
      <w:r>
        <w:t xml:space="preserve">   Photography    </w:t>
      </w:r>
      <w:r>
        <w:t xml:space="preserve">   Program    </w:t>
      </w:r>
      <w:r>
        <w:t xml:space="preserve">   PSD    </w:t>
      </w:r>
      <w:r>
        <w:t xml:space="preserve">   QuickSelectionWand    </w:t>
      </w:r>
      <w:r>
        <w:t xml:space="preserve">   Rasterize    </w:t>
      </w:r>
      <w:r>
        <w:t xml:space="preserve">   Sharpen    </w:t>
      </w:r>
      <w:r>
        <w:t xml:space="preserve">   ShutterSpeed    </w:t>
      </w:r>
      <w:r>
        <w:t xml:space="preserve">   Smudge    </w:t>
      </w:r>
      <w:r>
        <w:t xml:space="preserve">   Tool    </w:t>
      </w:r>
      <w:r>
        <w:t xml:space="preserve">   Transform    </w:t>
      </w:r>
      <w:r>
        <w:t xml:space="preserve">   VerticalType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Arts</dc:title>
  <dcterms:created xsi:type="dcterms:W3CDTF">2021-10-11T09:47:19Z</dcterms:created>
  <dcterms:modified xsi:type="dcterms:W3CDTF">2021-10-11T09:47:19Z</dcterms:modified>
</cp:coreProperties>
</file>