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insect    </w:t>
      </w:r>
      <w:r>
        <w:t xml:space="preserve">   animal    </w:t>
      </w:r>
      <w:r>
        <w:t xml:space="preserve">   plant    </w:t>
      </w:r>
      <w:r>
        <w:t xml:space="preserve">   qualitative    </w:t>
      </w:r>
      <w:r>
        <w:t xml:space="preserve">   quantitative    </w:t>
      </w:r>
      <w:r>
        <w:t xml:space="preserve">   microscope    </w:t>
      </w:r>
      <w:r>
        <w:t xml:space="preserve">   metric system    </w:t>
      </w:r>
      <w:r>
        <w:t xml:space="preserve">   inference    </w:t>
      </w:r>
      <w:r>
        <w:t xml:space="preserve">   data    </w:t>
      </w:r>
      <w:r>
        <w:t xml:space="preserve">   observations    </w:t>
      </w:r>
      <w:r>
        <w:t xml:space="preserve">   reproduction    </w:t>
      </w:r>
      <w:r>
        <w:t xml:space="preserve">   adaption    </w:t>
      </w:r>
      <w:r>
        <w:t xml:space="preserve">   biological system    </w:t>
      </w:r>
      <w:r>
        <w:t xml:space="preserve">   organism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Biology</dc:title>
  <dcterms:created xsi:type="dcterms:W3CDTF">2021-10-11T09:47:16Z</dcterms:created>
  <dcterms:modified xsi:type="dcterms:W3CDTF">2021-10-11T09:47:16Z</dcterms:modified>
</cp:coreProperties>
</file>