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Intro. to Biology Vocabulary #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containing a higher concentration of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 will repair itself with this process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of mitosis in which chromosomes line up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containing a lower concentration of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division producing 4 genetically different haploid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phase of meiosis when homologous chromosomes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of mitosis in which 2 daughter cells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 phases of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phase of meiosis when sister chromatids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Phase that includes prophase, anaphase, telophase, cytokinesis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Phase of mitosis in which sister chromatids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cell transport that requires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Portion of cell cycle when chromosomes are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division that produces 2 genetically identical diploid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division that produces somatic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of mitosis in which chromosomes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when the concentrations on both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of meiosis when homologous chromosomes line up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that produces gametes/reproductive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molecules from low to high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phase of meiosis in which crossing over occurs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Intro. to Biology Vocabulary # 6</dc:title>
  <dcterms:created xsi:type="dcterms:W3CDTF">2021-10-11T09:47:35Z</dcterms:created>
  <dcterms:modified xsi:type="dcterms:W3CDTF">2021-10-11T09:47:35Z</dcterms:modified>
</cp:coreProperties>
</file>