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enough startup money is an example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give a report about your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special training in talking with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summary of important job related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business with fewer than 500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test that measures how well an applicant preforms a certain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business institutes is shortened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you work with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business doesn't have enough money to pay its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interview when your employer asks about how you liked your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to take _________ on your answers in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sales letter about an applicant for the purpose of getting a personal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2-way convo in which the applicant learns about the company and the interviewer learns about the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starting, organizing, managing, and assuming responsibility for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business administration is abbreviated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takes a risk in starting a business to earn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ability test is an example of a _____________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business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that has been in operation for less than 3 years and has no other employees beside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have __________ under your references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businesses are found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the business is discontinued with a loss to at least one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SBA helps ______________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used to start up a new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 ask ____________ in interviews about the position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 </dc:title>
  <dcterms:created xsi:type="dcterms:W3CDTF">2021-10-11T09:47:23Z</dcterms:created>
  <dcterms:modified xsi:type="dcterms:W3CDTF">2021-10-11T09:47:23Z</dcterms:modified>
</cp:coreProperties>
</file>