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company who puts a group of people in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Manager who gives employees the power to run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raise money you can sell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raw materials into more finished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distributor, distributes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that gathers raw products in their natural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Links all the steps in a process digitally.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Sells products in stores via mail and online.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owned by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Divides a company into different departments.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owned and operated by its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leadership is considered the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contractual agreement to sell a company's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Purchases goods from a wholesaler.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money left 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Business Management</dc:title>
  <dcterms:created xsi:type="dcterms:W3CDTF">2021-10-11T09:47:09Z</dcterms:created>
  <dcterms:modified xsi:type="dcterms:W3CDTF">2021-10-11T09:47:09Z</dcterms:modified>
</cp:coreProperties>
</file>