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Business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business writing    </w:t>
      </w:r>
      <w:r>
        <w:t xml:space="preserve">   outline    </w:t>
      </w:r>
      <w:r>
        <w:t xml:space="preserve">   research    </w:t>
      </w:r>
      <w:r>
        <w:t xml:space="preserve">   brainstorm    </w:t>
      </w:r>
      <w:r>
        <w:t xml:space="preserve">   letter    </w:t>
      </w:r>
      <w:r>
        <w:t xml:space="preserve">   technical writing    </w:t>
      </w:r>
      <w:r>
        <w:t xml:space="preserve">   transactional    </w:t>
      </w:r>
      <w:r>
        <w:t xml:space="preserve">   document    </w:t>
      </w:r>
      <w:r>
        <w:t xml:space="preserve">   persuade    </w:t>
      </w:r>
      <w:r>
        <w:t xml:space="preserve">   informational    </w:t>
      </w:r>
      <w:r>
        <w:t xml:space="preserve">   instructional    </w:t>
      </w:r>
      <w:r>
        <w:t xml:space="preserve">   reader    </w:t>
      </w:r>
      <w:r>
        <w:t xml:space="preserve">   audience    </w:t>
      </w:r>
      <w:r>
        <w:t xml:space="preserve">   entertain    </w:t>
      </w:r>
      <w:r>
        <w:t xml:space="preserve">   genres    </w:t>
      </w:r>
      <w:r>
        <w:t xml:space="preserve">   fiction    </w:t>
      </w:r>
      <w:r>
        <w:t xml:space="preserve">   nonfiction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Writing</dc:title>
  <dcterms:created xsi:type="dcterms:W3CDTF">2021-10-11T09:48:25Z</dcterms:created>
  <dcterms:modified xsi:type="dcterms:W3CDTF">2021-10-11T09:48:25Z</dcterms:modified>
</cp:coreProperties>
</file>