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Business  ch.5-ch.9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that operates on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contractual agreement to use the name and sell the products or services of a company in a designed geographic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company that is registered by a state and operates apart from its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establishes the scope and purpose of a company and reflects its values and beliefs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holds a firms owners responsible for no more than the capital that they have invested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description of a new business venture that describes all aspects of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purchased goods from a wholesaler and sells them to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 organization that is owned and operated by its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a virtual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business owned by two or more people who share risks and rewards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business art of money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owner is responsible for the companies debts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type of organization that focuses providing a service without a profit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brief account of the key points contained in a business plan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expresses the specific aspirations of a company and the major goals it will try to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defined as an independently owned business that has the owner as the manager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  ch.5-ch.9 </dc:title>
  <dcterms:created xsi:type="dcterms:W3CDTF">2021-10-11T09:48:14Z</dcterms:created>
  <dcterms:modified xsi:type="dcterms:W3CDTF">2021-10-11T09:48:14Z</dcterms:modified>
</cp:coreProperties>
</file>