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tone used most of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professional whose distinguishing role is to identify, assess, manage, and prevent disorders of hearing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holding a sound longer than it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time needed for once cycle of vibration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vibrations that are produced person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probability of benefit from an intervention method under ideal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production of speech due to vocal fold vibration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present at birth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use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informed prediction of the outcome with and without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laryngeal 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specializes in diseases and disorders of both the ear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cause or origin of a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people within a population who have a disorder at a given point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 in which speech sounds are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system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sense of perceiving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houses Broca's area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CD</dc:title>
  <dcterms:created xsi:type="dcterms:W3CDTF">2021-10-11T09:46:58Z</dcterms:created>
  <dcterms:modified xsi:type="dcterms:W3CDTF">2021-10-11T09:46:58Z</dcterms:modified>
</cp:coreProperties>
</file>