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CD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and most prominent part of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informed prediction of the outcome with or without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flow of speech or rhythm? (stuttering)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specializes in disorders of both the ear and throat?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type of assessment is the ability to modify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limited to the diagnosis and treatment of ear diseases and disorders?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sense of perceiving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# of people within a population who have a disorder at a given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process of producing the acoustic representations of language?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voice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way in which speech sounds are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cause or origin of a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measurement of a sound in terms of cycles/sec or Hertz?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lobes is the cerebrum divided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field involving the assessment and nonmedical treatment of people with hearing disorders?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sound system of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body language?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CD Definitions</dc:title>
  <dcterms:created xsi:type="dcterms:W3CDTF">2021-10-11T09:47:03Z</dcterms:created>
  <dcterms:modified xsi:type="dcterms:W3CDTF">2021-10-11T09:47:03Z</dcterms:modified>
</cp:coreProperties>
</file>