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ICT    </w:t>
      </w:r>
      <w:r>
        <w:t xml:space="preserve">   Wage    </w:t>
      </w:r>
      <w:r>
        <w:t xml:space="preserve">   Leadership    </w:t>
      </w:r>
      <w:r>
        <w:t xml:space="preserve">   Management    </w:t>
      </w:r>
      <w:r>
        <w:t xml:space="preserve">   Experience    </w:t>
      </w:r>
      <w:r>
        <w:t xml:space="preserve">   Information    </w:t>
      </w:r>
      <w:r>
        <w:t xml:space="preserve">   Salary    </w:t>
      </w:r>
      <w:r>
        <w:t xml:space="preserve">   Selfassessment    </w:t>
      </w:r>
      <w:r>
        <w:t xml:space="preserve">   Qualifications    </w:t>
      </w:r>
      <w:r>
        <w:t xml:space="preserve">   Teamworking    </w:t>
      </w:r>
      <w:r>
        <w:t xml:space="preserve">   Communication    </w:t>
      </w:r>
      <w:r>
        <w:t xml:space="preserve">   Entrepreneurial    </w:t>
      </w:r>
      <w:r>
        <w:t xml:space="preserve">   Development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Careers</dc:title>
  <dcterms:created xsi:type="dcterms:W3CDTF">2021-10-11T09:46:51Z</dcterms:created>
  <dcterms:modified xsi:type="dcterms:W3CDTF">2021-10-11T09:46:51Z</dcterms:modified>
</cp:coreProperties>
</file>