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Intro to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cell membrane    </w:t>
      </w:r>
      <w:r>
        <w:t xml:space="preserve">   cell wall    </w:t>
      </w:r>
      <w:r>
        <w:t xml:space="preserve">   organism    </w:t>
      </w:r>
      <w:r>
        <w:t xml:space="preserve">   magnification    </w:t>
      </w:r>
      <w:r>
        <w:t xml:space="preserve">   resolution    </w:t>
      </w:r>
      <w:r>
        <w:t xml:space="preserve">   ER    </w:t>
      </w:r>
      <w:r>
        <w:t xml:space="preserve">   unicellular    </w:t>
      </w:r>
      <w:r>
        <w:t xml:space="preserve">   multicellular    </w:t>
      </w:r>
      <w:r>
        <w:t xml:space="preserve">   cytoplasm    </w:t>
      </w:r>
      <w:r>
        <w:t xml:space="preserve">   nucleus    </w:t>
      </w:r>
      <w:r>
        <w:t xml:space="preserve">   lysosome    </w:t>
      </w:r>
      <w:r>
        <w:t xml:space="preserve">   ribosome    </w:t>
      </w:r>
      <w:r>
        <w:t xml:space="preserve">   lense    </w:t>
      </w:r>
      <w:r>
        <w:t xml:space="preserve">   microscope    </w:t>
      </w:r>
      <w:r>
        <w:t xml:space="preserve">   system    </w:t>
      </w:r>
      <w:r>
        <w:t xml:space="preserve">   organelle    </w:t>
      </w:r>
      <w:r>
        <w:t xml:space="preserve">   organ    </w:t>
      </w:r>
      <w:r>
        <w:t xml:space="preserve">   compound    </w:t>
      </w:r>
      <w:r>
        <w:t xml:space="preserve">   elements    </w:t>
      </w:r>
      <w:r>
        <w:t xml:space="preserve">  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Cells</dc:title>
  <dcterms:created xsi:type="dcterms:W3CDTF">2021-10-11T09:48:32Z</dcterms:created>
  <dcterms:modified xsi:type="dcterms:W3CDTF">2021-10-11T09:48:32Z</dcterms:modified>
</cp:coreProperties>
</file>