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Cells and Membrane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fatty part of the membrane is referred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behavior of the cell membrane is referred to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with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cells have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cells with a nucleus belong to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embedded in the cell membrane to help stabilize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prokaryotes do not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a molecule that is large and must use a GluT 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carb is attached to a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for recognition and communication with other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fats are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belong in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molecule is small and can easily cross the lipid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embedded in lipid bilayer that is always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'cells being the basic unit of life' is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fluid substance inside a cell that all cells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Cells and Membrane Structure and Function</dc:title>
  <dcterms:created xsi:type="dcterms:W3CDTF">2021-10-11T09:48:27Z</dcterms:created>
  <dcterms:modified xsi:type="dcterms:W3CDTF">2021-10-11T09:48:27Z</dcterms:modified>
</cp:coreProperties>
</file>