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Chem Chpter 1 Sections 1 and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properties of matter and how matter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made of two or more elements chemically combined in a specific ratio, or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substances that are in the sam eplace but their atoms are not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cannot be broken down into any other substances by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of attraction that holds two atoms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kind of matter that is pure and has a specific set of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symbols that show the elements in a compound and the ratio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property of a substance that describes its ability to change into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of property of a pure substance that can be observed without changing it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particle from which all elements are made; the smallest particle of an element that has the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neutral group of two or more atoms held together by covalent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Chem Chpter 1 Sections 1 and 2 vocabulary</dc:title>
  <dcterms:created xsi:type="dcterms:W3CDTF">2021-10-11T09:47:05Z</dcterms:created>
  <dcterms:modified xsi:type="dcterms:W3CDTF">2021-10-11T09:47:05Z</dcterms:modified>
</cp:coreProperties>
</file>