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pH between 7.35-7.45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pH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can not be broken down to other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pH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consisting of two more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logarithmic scale of the hydrogen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prevalent cation found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substances which matter is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unit having properties of its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Chemistry</dc:title>
  <dcterms:created xsi:type="dcterms:W3CDTF">2021-10-11T09:48:18Z</dcterms:created>
  <dcterms:modified xsi:type="dcterms:W3CDTF">2021-10-11T09:48:18Z</dcterms:modified>
</cp:coreProperties>
</file>