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radioactive    </w:t>
      </w:r>
      <w:r>
        <w:t xml:space="preserve">   gamma    </w:t>
      </w:r>
      <w:r>
        <w:t xml:space="preserve">   beta    </w:t>
      </w:r>
      <w:r>
        <w:t xml:space="preserve">   alpha    </w:t>
      </w:r>
      <w:r>
        <w:t xml:space="preserve">   reaction    </w:t>
      </w:r>
      <w:r>
        <w:t xml:space="preserve">   noble    </w:t>
      </w:r>
      <w:r>
        <w:t xml:space="preserve">   halogen    </w:t>
      </w:r>
      <w:r>
        <w:t xml:space="preserve">   alkaline    </w:t>
      </w:r>
      <w:r>
        <w:t xml:space="preserve">   alkali    </w:t>
      </w:r>
      <w:r>
        <w:t xml:space="preserve">   periodic table    </w:t>
      </w:r>
      <w:r>
        <w:t xml:space="preserve">   atomic mass    </w:t>
      </w:r>
      <w:r>
        <w:t xml:space="preserve">   Mendeleev    </w:t>
      </w:r>
      <w:r>
        <w:t xml:space="preserve">   mass number    </w:t>
      </w:r>
      <w:r>
        <w:t xml:space="preserve">   isotope    </w:t>
      </w:r>
      <w:r>
        <w:t xml:space="preserve">   atomic number    </w:t>
      </w:r>
      <w:r>
        <w:t xml:space="preserve">   neutron    </w:t>
      </w:r>
      <w:r>
        <w:t xml:space="preserve">   energy level    </w:t>
      </w:r>
      <w:r>
        <w:t xml:space="preserve">   protons    </w:t>
      </w:r>
      <w:r>
        <w:t xml:space="preserve">   nucleus    </w:t>
      </w:r>
      <w:r>
        <w:t xml:space="preserve">  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Chemistry </dc:title>
  <dcterms:created xsi:type="dcterms:W3CDTF">2021-10-11T09:48:45Z</dcterms:created>
  <dcterms:modified xsi:type="dcterms:W3CDTF">2021-10-11T09:48:45Z</dcterms:modified>
</cp:coreProperties>
</file>