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Child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nurture    </w:t>
      </w:r>
      <w:r>
        <w:t xml:space="preserve">   child    </w:t>
      </w:r>
      <w:r>
        <w:t xml:space="preserve">   outcomes    </w:t>
      </w:r>
      <w:r>
        <w:t xml:space="preserve">   principles    </w:t>
      </w:r>
      <w:r>
        <w:t xml:space="preserve">   practise    </w:t>
      </w:r>
      <w:r>
        <w:t xml:space="preserve">   becoming    </w:t>
      </w:r>
      <w:r>
        <w:t xml:space="preserve">   being    </w:t>
      </w:r>
      <w:r>
        <w:t xml:space="preserve">   belonging    </w:t>
      </w:r>
      <w:r>
        <w:t xml:space="preserve">   educator    </w:t>
      </w:r>
      <w:r>
        <w:t xml:space="preserve">   development    </w:t>
      </w:r>
      <w:r>
        <w:t xml:space="preserve">   attachment    </w:t>
      </w:r>
      <w:r>
        <w:t xml:space="preserve">   reading    </w:t>
      </w:r>
      <w:r>
        <w:t xml:space="preserve">   first aid    </w:t>
      </w:r>
      <w:r>
        <w:t xml:space="preserve">   ethical    </w:t>
      </w:r>
      <w:r>
        <w:t xml:space="preserve">   legal    </w:t>
      </w:r>
      <w:r>
        <w:t xml:space="preserve">   kindy    </w:t>
      </w:r>
      <w:r>
        <w:t xml:space="preserve">   toddler    </w:t>
      </w:r>
      <w:r>
        <w:t xml:space="preserve">   minor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Child Care</dc:title>
  <dcterms:created xsi:type="dcterms:W3CDTF">2021-10-11T09:48:34Z</dcterms:created>
  <dcterms:modified xsi:type="dcterms:W3CDTF">2021-10-11T09:48:34Z</dcterms:modified>
</cp:coreProperties>
</file>