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dynasty that brought China to a golden age for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started Buddism.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kind of rulers China had.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Chinese belief at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beliefs of the Chinese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after the Han Dynasty fell.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very important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belief that Chinese people believe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very important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way to say Daoism.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China Crossword</dc:title>
  <dcterms:created xsi:type="dcterms:W3CDTF">2021-10-11T09:47:42Z</dcterms:created>
  <dcterms:modified xsi:type="dcterms:W3CDTF">2021-10-11T09:47:42Z</dcterms:modified>
</cp:coreProperties>
</file>