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Intro to China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Tibetan    </w:t>
      </w:r>
      <w:r>
        <w:t xml:space="preserve">   Gobi    </w:t>
      </w:r>
      <w:r>
        <w:t xml:space="preserve">   Suffering    </w:t>
      </w:r>
      <w:r>
        <w:t xml:space="preserve">   Siddhartha Gautama    </w:t>
      </w:r>
      <w:r>
        <w:t xml:space="preserve">   Daoism    </w:t>
      </w:r>
      <w:r>
        <w:t xml:space="preserve">   Taoism    </w:t>
      </w:r>
      <w:r>
        <w:t xml:space="preserve">   Buddhism    </w:t>
      </w:r>
      <w:r>
        <w:t xml:space="preserve">   Confucias    </w:t>
      </w:r>
      <w:r>
        <w:t xml:space="preserve">   Confucianism    </w:t>
      </w:r>
      <w:r>
        <w:t xml:space="preserve">   Han Dynasty    </w:t>
      </w:r>
      <w:r>
        <w:t xml:space="preserve">   Rivers    </w:t>
      </w:r>
      <w:r>
        <w:t xml:space="preserve">   Reunify    </w:t>
      </w:r>
      <w:r>
        <w:t xml:space="preserve">   Unify    </w:t>
      </w:r>
      <w:r>
        <w:t xml:space="preserve">   Rice Paddies    </w:t>
      </w:r>
      <w:r>
        <w:t xml:space="preserve">   Rice    </w:t>
      </w:r>
      <w:r>
        <w:t xml:space="preserve">   Yangze    </w:t>
      </w:r>
      <w:r>
        <w:t xml:space="preserve">   Huang He    </w:t>
      </w:r>
      <w:r>
        <w:t xml:space="preserve">   Chinese    </w:t>
      </w:r>
      <w:r>
        <w:t xml:space="preserve">   China    </w:t>
      </w:r>
      <w:r>
        <w:t xml:space="preserve">   Dynasty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China Wordsearch</dc:title>
  <dcterms:created xsi:type="dcterms:W3CDTF">2021-10-11T09:47:44Z</dcterms:created>
  <dcterms:modified xsi:type="dcterms:W3CDTF">2021-10-11T09:47:44Z</dcterms:modified>
</cp:coreProperties>
</file>