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to Communication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cause or origin of a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Difficulty in production of speech sounds, interruption in flow of speaking (fluency) and/or abnormal voice quality (pitch, loudness, resonance, and duration)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producing the acoustic representations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in which speech sounds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probability of benefit from an intervention method under ideal conditions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probability of benefit from an intervention method under average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Meaning or vocabulary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Impairment in use or comprehension of spoken, written, and/or other symbol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Results from an application of the quickest method involving the least effort and the greatest positive benefit, including unintended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Paralysis or muscle weakness (common in those who suffer from cerebral palsy or strokes, etc.)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Communication Disorders</dc:title>
  <dcterms:created xsi:type="dcterms:W3CDTF">2021-10-11T09:46:56Z</dcterms:created>
  <dcterms:modified xsi:type="dcterms:W3CDTF">2021-10-11T09:46:56Z</dcterms:modified>
</cp:coreProperties>
</file>