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Communication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in which speech sounds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be attached to a free morpheme to communicate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probability of benefit from intervention method under ideal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words are arranged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informed prediction of the outcome of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 of sound by vocal fold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of word that can stand alone and designate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meaningful unit of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 between sender and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with production of sounds, fluency, abnormal voice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system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used to produce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quickest results with least amount of effort and greatest positive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socially shared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listener's perception of how high or low a sound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Communication Disorders</dc:title>
  <dcterms:created xsi:type="dcterms:W3CDTF">2021-10-11T09:47:01Z</dcterms:created>
  <dcterms:modified xsi:type="dcterms:W3CDTF">2021-10-11T09:47:01Z</dcterms:modified>
</cp:coreProperties>
</file>