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 to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games    </w:t>
      </w:r>
      <w:r>
        <w:t xml:space="preserve">   online    </w:t>
      </w:r>
      <w:r>
        <w:t xml:space="preserve">   videos    </w:t>
      </w:r>
      <w:r>
        <w:t xml:space="preserve">   social media    </w:t>
      </w:r>
      <w:r>
        <w:t xml:space="preserve">   google    </w:t>
      </w:r>
      <w:r>
        <w:t xml:space="preserve">   word    </w:t>
      </w:r>
      <w:r>
        <w:t xml:space="preserve">   youtube    </w:t>
      </w:r>
      <w:r>
        <w:t xml:space="preserve">   facebook    </w:t>
      </w:r>
      <w:r>
        <w:t xml:space="preserve">   internet    </w:t>
      </w:r>
      <w:r>
        <w:t xml:space="preserve">   computer    </w:t>
      </w:r>
      <w:r>
        <w:t xml:space="preserve">   smartphone    </w:t>
      </w:r>
      <w:r>
        <w:t xml:space="preserve">   Ipad    </w:t>
      </w:r>
      <w:r>
        <w:t xml:space="preserve">   monitor    </w:t>
      </w:r>
      <w:r>
        <w:t xml:space="preserve">   app    </w:t>
      </w:r>
      <w:r>
        <w:t xml:space="preserve">   email    </w:t>
      </w:r>
      <w:r>
        <w:t xml:space="preserve">   laptop    </w:t>
      </w:r>
      <w:r>
        <w:t xml:space="preserve">   keyboard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Computers</dc:title>
  <dcterms:created xsi:type="dcterms:W3CDTF">2021-10-11T09:48:22Z</dcterms:created>
  <dcterms:modified xsi:type="dcterms:W3CDTF">2021-10-11T09:48:22Z</dcterms:modified>
</cp:coreProperties>
</file>