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expectation    </w:t>
      </w:r>
      <w:r>
        <w:t xml:space="preserve">   reasonable    </w:t>
      </w:r>
      <w:r>
        <w:t xml:space="preserve">   privacy    </w:t>
      </w:r>
      <w:r>
        <w:t xml:space="preserve">   amendments    </w:t>
      </w:r>
      <w:r>
        <w:t xml:space="preserve">   bill of rights    </w:t>
      </w:r>
      <w:r>
        <w:t xml:space="preserve">   community    </w:t>
      </w:r>
      <w:r>
        <w:t xml:space="preserve">   telecommunicator    </w:t>
      </w:r>
      <w:r>
        <w:t xml:space="preserve">   defense    </w:t>
      </w:r>
      <w:r>
        <w:t xml:space="preserve">   prosecution    </w:t>
      </w:r>
      <w:r>
        <w:t xml:space="preserve">   detective    </w:t>
      </w:r>
      <w:r>
        <w:t xml:space="preserve">   investigation    </w:t>
      </w:r>
      <w:r>
        <w:t xml:space="preserve">   sheriff    </w:t>
      </w:r>
      <w:r>
        <w:t xml:space="preserve">   patrol    </w:t>
      </w:r>
      <w:r>
        <w:t xml:space="preserve">   Miranda    </w:t>
      </w:r>
      <w:r>
        <w:t xml:space="preserve">   professionalism    </w:t>
      </w:r>
      <w:r>
        <w:t xml:space="preserve">   poverty    </w:t>
      </w:r>
      <w:r>
        <w:t xml:space="preserve">   gang    </w:t>
      </w:r>
      <w:r>
        <w:t xml:space="preserve">   crime    </w:t>
      </w:r>
      <w:r>
        <w:t xml:space="preserve">   voluntary    </w:t>
      </w:r>
      <w:r>
        <w:t xml:space="preserve">   compliance with the    </w:t>
      </w:r>
      <w:r>
        <w:t xml:space="preserve">   corrections    </w:t>
      </w:r>
      <w:r>
        <w:t xml:space="preserve">   officer    </w:t>
      </w:r>
      <w:r>
        <w:t xml:space="preserve">   enforcement    </w:t>
      </w:r>
      <w:r>
        <w:t xml:space="preserve">   law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Criminal Justice</dc:title>
  <dcterms:created xsi:type="dcterms:W3CDTF">2021-10-11T09:47:58Z</dcterms:created>
  <dcterms:modified xsi:type="dcterms:W3CDTF">2021-10-11T09:47:58Z</dcterms:modified>
</cp:coreProperties>
</file>