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pure hue.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relationship between light and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mix a color with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Primary and Secondary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colors all next to each other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call a specific arrangement of colors?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color, different tints or shades of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Results of a Primary Color mixture.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 opposite of each other on the color wheel.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see the different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color. Not present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refer color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when a color is mixed with white?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Design</dc:title>
  <dcterms:created xsi:type="dcterms:W3CDTF">2021-10-11T09:48:12Z</dcterms:created>
  <dcterms:modified xsi:type="dcterms:W3CDTF">2021-10-11T09:48:12Z</dcterms:modified>
</cp:coreProperties>
</file>