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Drafting &amp;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Blue Print    </w:t>
      </w:r>
      <w:r>
        <w:t xml:space="preserve">   Plan    </w:t>
      </w:r>
      <w:r>
        <w:t xml:space="preserve">   Paper    </w:t>
      </w:r>
      <w:r>
        <w:t xml:space="preserve">   Eraser    </w:t>
      </w:r>
      <w:r>
        <w:t xml:space="preserve">   Pencil    </w:t>
      </w:r>
      <w:r>
        <w:t xml:space="preserve">   Drafting    </w:t>
      </w:r>
      <w:r>
        <w:t xml:space="preserve">   Aerospace    </w:t>
      </w:r>
      <w:r>
        <w:t xml:space="preserve">   Annotation    </w:t>
      </w:r>
      <w:r>
        <w:t xml:space="preserve">   ANSI    </w:t>
      </w:r>
      <w:r>
        <w:t xml:space="preserve">   Architect    </w:t>
      </w:r>
      <w:r>
        <w:t xml:space="preserve">   Autocad    </w:t>
      </w:r>
      <w:r>
        <w:t xml:space="preserve">   Bisect    </w:t>
      </w:r>
      <w:r>
        <w:t xml:space="preserve">   CAD    </w:t>
      </w:r>
      <w:r>
        <w:t xml:space="preserve">   Career    </w:t>
      </w:r>
      <w:r>
        <w:t xml:space="preserve">   Chemical    </w:t>
      </w:r>
      <w:r>
        <w:t xml:space="preserve">   Civil    </w:t>
      </w:r>
      <w:r>
        <w:t xml:space="preserve">   Design    </w:t>
      </w:r>
      <w:r>
        <w:t xml:space="preserve">   Employability    </w:t>
      </w:r>
      <w:r>
        <w:t xml:space="preserve">   Engineer    </w:t>
      </w:r>
      <w:r>
        <w:t xml:space="preserve">   Entrepreneur    </w:t>
      </w:r>
      <w:r>
        <w:t xml:space="preserve">   Hidden Line    </w:t>
      </w:r>
      <w:r>
        <w:t xml:space="preserve">   Horizontal    </w:t>
      </w:r>
      <w:r>
        <w:t xml:space="preserve">   Lettering    </w:t>
      </w:r>
      <w:r>
        <w:t xml:space="preserve">   Mechanical    </w:t>
      </w:r>
      <w:r>
        <w:t xml:space="preserve">   Multiview    </w:t>
      </w:r>
      <w:r>
        <w:t xml:space="preserve">   Ogee Curve    </w:t>
      </w:r>
      <w:r>
        <w:t xml:space="preserve">   Ortho Mode    </w:t>
      </w:r>
      <w:r>
        <w:t xml:space="preserve">   Orthographic Projection    </w:t>
      </w:r>
      <w:r>
        <w:t xml:space="preserve">   OSNAP    </w:t>
      </w:r>
      <w:r>
        <w:t xml:space="preserve">   Polygon    </w:t>
      </w:r>
      <w:r>
        <w:t xml:space="preserve">   Portfolio    </w:t>
      </w:r>
      <w:r>
        <w:t xml:space="preserve">   Resume    </w:t>
      </w:r>
      <w:r>
        <w:t xml:space="preserve">   Safety    </w:t>
      </w:r>
      <w:r>
        <w:t xml:space="preserve">   Soft Skills    </w:t>
      </w:r>
      <w:r>
        <w:t xml:space="preserve">   Vellum    </w:t>
      </w:r>
      <w:r>
        <w:t xml:space="preserve">   Vertical    </w:t>
      </w:r>
      <w:r>
        <w:t xml:space="preserve">   Visualization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Drafting &amp; Design</dc:title>
  <dcterms:created xsi:type="dcterms:W3CDTF">2021-10-11T09:46:49Z</dcterms:created>
  <dcterms:modified xsi:type="dcterms:W3CDTF">2021-10-11T09:46:49Z</dcterms:modified>
</cp:coreProperties>
</file>