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used to treat illnesses and prevent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stops taking a drug or medicine they are addicted to they get sick feelings like nausea, stomachache, or headache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swallowing pills and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 you can buy at stores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chemicals that change the way the body and mind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drugs with no medical benefits, if caught with them you can be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needs a larger dose of the medicine or drug to get the same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drugs used to reduce pain and often cause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using a needle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drugs that speed up the body's nervous system and create a feeling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breathing in a fine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effect of a medicine other than the one intended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applied to the skin or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that slow down activity in the central nervous system and create a feeling of relaxation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take too much medicine or a drug and your body starts to shut down major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intentionally using drugs in a way that is unhealthy or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has no control over whether they use a drug or drink alcohol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Drugs</dc:title>
  <dcterms:created xsi:type="dcterms:W3CDTF">2021-10-11T09:47:49Z</dcterms:created>
  <dcterms:modified xsi:type="dcterms:W3CDTF">2021-10-11T09:47:49Z</dcterms:modified>
</cp:coreProperties>
</file>