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quantity of matter an object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friction due to motion of an object through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gravity exerts on an object because of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aforce that resists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 which gravity is the only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action, like a force or a pull that causes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tendency of an object to resist any change in  motion which is dependent on its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uniform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of change of velocity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force exerted on an object that is not part of its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Dynamics</dc:title>
  <dcterms:created xsi:type="dcterms:W3CDTF">2021-10-11T09:48:10Z</dcterms:created>
  <dcterms:modified xsi:type="dcterms:W3CDTF">2021-10-11T09:48:10Z</dcterms:modified>
</cp:coreProperties>
</file>