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EHR Word Scramble</w:t>
      </w:r>
    </w:p>
    <w:p>
      <w:pPr>
        <w:pStyle w:val="Questions"/>
      </w:pPr>
      <w:r>
        <w:t xml:space="preserve">1. IUDNRTOA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AXF NEICMHA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ETLAHH NLPA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AHRHCLETEA RIEVORPD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IZATNLAOOIARNG TULERCU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FDSEGUSARA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ERSNCE ASERV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VBESEJTCUI ATRNIOINOMF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YSMMSOTP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BLETTA RCPEMOTU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H-AYRTDTRPI APRYSE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KLROWOFW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SEUBA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YOINNAMTY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MESSSSATEN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OTARZTOHIAUIN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NILYONFAIDTITEC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ISESDORLCU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NEYNIRPTOC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ATGUAORNR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EHR Word Scramble</dc:title>
  <dcterms:created xsi:type="dcterms:W3CDTF">2021-10-11T09:47:35Z</dcterms:created>
  <dcterms:modified xsi:type="dcterms:W3CDTF">2021-10-11T09:47:35Z</dcterms:modified>
</cp:coreProperties>
</file>